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卷21-25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卷21-25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本书出售、求购地址：https://www.jiaokey.com/book/detail/12200951.html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卷21-25.html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