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卷5</w:t>
      </w:r>
    </w:p>
    <w:p>
      <w:r>
        <w:t>作者：郭庆藩著</w:t>
      </w:r>
    </w:p>
    <w:p>
      <w:r>
        <w:t>出版社：埽叶山房石印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庄子集释  卷5 评论地址：https://www.jiaokey.com/book/detail/12200860.html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