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书名：匏瓜录  卷2-3</w:t>
      </w:r>
    </w:p>
    <w:p>
      <w:r>
        <w:t>作者：芮长恤著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匏瓜录  卷2-3 评论地址：https://www.jiaokey.com/book/detail/12200773.html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