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Windows排困解惑1500例</w:t>
      </w:r>
    </w:p>
    <w:p>
      <w:r>
        <w:rPr>
          <w:rFonts w:ascii="宋体" w:hAnsi="宋体" w:eastAsia="宋体"/>
          <w:sz w:val="24"/>
        </w:rPr>
        <w:t>杨达安，滕大鹏编著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Windows排困解惑1500例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杨达安，滕大鹏编著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本书出售、求购地址：https://www.jiaokey.com/book/detail/12200742.html</w:t>
      </w:r>
    </w:p>
    <w:p>
      <w:r>
        <w:t>更多相关图书推荐：https://www.jiaokey.com</w:t>
      </w:r>
    </w:p>
    <w:p>
      <w:r>
        <w:t>杨达安，滕大鹏编著 其他作品：https://www.jiaokey.com/tag/杨达安，滕大鹏编著.html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关键词搜索：https://www.jiaokey.com/tag/Windows排困解惑1500例.html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