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书名：图案百科9900  上</w:t>
      </w:r>
    </w:p>
    <w:p>
      <w:r>
        <w:t>作者：童心怡文化，三采文化编著</w:t>
      </w:r>
    </w:p>
    <w:p>
      <w:r>
        <w:t>出版社：长春：吉林美术出版社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图案百科9900  上 评论地址：https://www.jiaokey.com/book/detail/12200721.html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