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书名：忠诚无悔  我与中国足球</w:t>
      </w:r>
    </w:p>
    <w:p>
      <w:r>
        <w:t>作者：阎世铎著</w:t>
      </w:r>
    </w:p>
    <w:p>
      <w:r>
        <w:t>出版社：北京：新华出版社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忠诚无悔  我与中国足球 评论地址：https://www.jiaokey.com/book/detail/12200709.html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