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不如不见  郁钧剑散文选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不如不见  郁钧剑散文选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本书出售、求购地址：https://www.jiaokey.com/book/detail/12200700.html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关键词搜索：https://www.jiaokey.com/tag/不如不见  郁钧剑散文选.html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