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莫理循眼里的近代中国 世纪之交的战乱 中英文本 catastorphe at the turn of the century</w:t>
      </w:r>
    </w:p>
    <w:p>
      <w:r>
        <w:rPr>
          <w:rFonts w:ascii="宋体" w:hAnsi="宋体" w:eastAsia="宋体"/>
          <w:sz w:val="24"/>
        </w:rPr>
        <w:t>沈嘉蔚编撰；窦坤等译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莫理循眼里的近代中国 世纪之交的战乱 中英文本 catastorphe at the turn of the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沈嘉蔚编撰；窦坤等译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本书出售、求购地址：https://www.jiaokey.com/book/detail/12200664.html</w:t>
      </w:r>
    </w:p>
    <w:p>
      <w:r>
        <w:t>更多相关图书推荐：https://www.jiaokey.com</w:t>
      </w:r>
    </w:p>
    <w:p>
      <w:r>
        <w:t>沈嘉蔚编撰；窦坤等译 其他作品：https://www.jiaokey.com/tag/沈嘉蔚编撰；窦坤等译.html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关键词搜索：https://www.jiaokey.com/tag/莫理循眼里的近代中国 世纪之交的战乱 中英文本 catastorphe at the turn of the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