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书名：诗经三百首译析</w:t>
      </w:r>
    </w:p>
    <w:p>
      <w:r>
        <w:t>作者：盛广智译注</w:t>
      </w:r>
    </w:p>
    <w:p>
      <w:r>
        <w:t>出版社：长春：吉林文史出版社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诗经三百首译析 评论地址：https://www.jiaokey.com/book/detail/12200625.html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