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书名：鄂伦春族民歌选</w:t>
      </w:r>
    </w:p>
    <w:p>
      <w:r>
        <w:t>作者：暴侠整理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鄂伦春族民歌选 评论地址：https://www.jiaokey.com/book/detail/12200623.html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