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抗日-国共第二次合作秘闻录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抗日-国共第二次合作秘闻录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本书出售、求购地址：https://www.jiaokey.com/book/detail/12200617.html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关键词搜索：https://www.jiaokey.com/tag/抗日-国共第二次合作秘闻录.html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