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童贞女王：伊丽莎白一世</w:t>
      </w:r>
    </w:p>
    <w:p>
      <w:r>
        <w:rPr>
          <w:rFonts w:ascii="宋体" w:hAnsi="宋体" w:eastAsia="宋体"/>
          <w:sz w:val="24"/>
        </w:rPr>
        <w:t>（英）里顿·斯特拉奇（Lytton Strachey）著；郑海娟译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童贞女王：伊丽莎白一世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（英）里顿·斯特拉奇（Lytton Strachey）著；郑海娟译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本书出售、求购地址：https://www.jiaokey.com/book/detail/12200551.html</w:t>
      </w:r>
    </w:p>
    <w:p>
      <w:r>
        <w:t>更多相关图书推荐：https://www.jiaokey.com</w:t>
      </w:r>
    </w:p>
    <w:p>
      <w:r>
        <w:t>（英）里顿·斯特拉奇（Lytton Strachey）著；郑海娟译 其他作品：https://www.jiaokey.com/tag/（英）里顿·斯特拉奇（Lytton Strachey）著；郑海娟译.html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关键词搜索：https://www.jiaokey.com/tag/童贞女王：伊丽莎白一世.html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