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海南</w:t>
      </w:r>
    </w:p>
    <w:p>
      <w:r>
        <w:t>作者：梁清主编；&lt;font color=Red&gt;携&lt;/font&gt;程旅行网主编</w:t>
      </w:r>
    </w:p>
    <w:p>
      <w:r>
        <w:t>出版社：上海:学林出版社,2005.05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携程走中国  海南 评论地址：https://www.jiaokey.com/book/detail/12200532.html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