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书名：古代突厥文碑铭研究</w:t>
      </w:r>
    </w:p>
    <w:p>
      <w:r>
        <w:t>作者：耿世民著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总页数：334</w:t>
      </w:r>
    </w:p>
    <w:p>
      <w:r>
        <w:t>更多请访问教客网: www.jiaokey.com</w:t>
      </w:r>
    </w:p>
    <w:p>
      <w:r>
        <w:t>古代突厥文碑铭研究 评论地址：https://www.jiaokey.com/book/detail/12200530.html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