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书名：八大山人作品局部经典  树石</w:t>
      </w:r>
    </w:p>
    <w:p>
      <w:r>
        <w:t>作者：何鸿编</w:t>
      </w:r>
    </w:p>
    <w:p>
      <w:r>
        <w:t>出版社：南昌：江西美术出版社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八大山人作品局部经典  树石 评论地址：https://www.jiaokey.com/book/detail/12200515.html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