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近代日本的中国艺术品流转与鉴赏</w:t>
      </w:r>
    </w:p>
    <w:p>
      <w:r>
        <w:rPr>
          <w:rFonts w:ascii="宋体" w:hAnsi="宋体" w:eastAsia="宋体"/>
          <w:sz w:val="24"/>
        </w:rPr>
        <w:t>（日）富田升著；赵秀敏译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近代日本的中国艺术品流转与鉴赏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（日）富田升著；赵秀敏译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本书出售、求购地址：https://www.jiaokey.com/book/detail/12200506.html</w:t>
      </w:r>
    </w:p>
    <w:p>
      <w:r>
        <w:t>更多相关图书推荐：https://www.jiaokey.com</w:t>
      </w:r>
    </w:p>
    <w:p>
      <w:r>
        <w:t>（日）富田升著；赵秀敏译 其他作品：https://www.jiaokey.com/tag/（日）富田升著；赵秀敏译.html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关键词搜索：https://www.jiaokey.com/tag/近代日本的中国艺术品流转与鉴赏.html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