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革命圣地游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革命圣地游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本书出售、求购地址：https://www.jiaokey.com/book/detail/12200504.html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关键词搜索：https://www.jiaokey.com/tag/革命圣地游.html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