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朝鲜族谱研究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朝鲜族谱研究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朝鲜族(学科: 氏族谱系 学科: 研究) 朝鲜族 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本书出售、求购地址：https://www.jiaokey.com/book/detail/12200496.html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关键词搜索：https://www.jiaokey.com/tag/朝鲜族(学科: 氏族谱系 学科: 研究) 朝鲜族 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