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书名：世界最著名短篇小说  欧美卷</w:t>
      </w:r>
    </w:p>
    <w:p>
      <w:r>
        <w:t>作者：（英）狄更斯，（美）马克·吐温等著；刘荣跃，黄汉平，张琪等译</w:t>
      </w:r>
    </w:p>
    <w:p>
      <w:r>
        <w:t>出版社：哈尔滨：哈尔滨出版社</w:t>
      </w:r>
    </w:p>
    <w:p>
      <w:r>
        <w:t>出版日期：2005.01</w:t>
      </w:r>
    </w:p>
    <w:p>
      <w:r>
        <w:t>总页数：451</w:t>
      </w:r>
    </w:p>
    <w:p>
      <w:r>
        <w:t>更多请访问教客网: www.jiaokey.com</w:t>
      </w:r>
    </w:p>
    <w:p>
      <w:r>
        <w:t>世界最著名短篇小说  欧美卷 评论地址：https://www.jiaokey.com/book/detail/12200486.html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