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中国当代美术全集  山水卷  1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中国当代美术全集  山水卷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本书出售、求购地址：https://www.jiaokey.com/book/detail/12200484.html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关键词搜索：https://www.jiaokey.com/tag/中国当代美术全集  山水卷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