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中国交通图册  塑套本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中国交通图册  塑套本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本书出售、求购地址：https://www.jiaokey.com/book/detail/12200471.html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关键词搜索：https://www.jiaokey.com/tag/中国交通图册  塑套本.html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