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科技档案编研</w:t>
      </w:r>
    </w:p>
    <w:p>
      <w:r>
        <w:t>作者：桑毓域主编</w:t>
      </w:r>
    </w:p>
    <w:p>
      <w:r>
        <w:t>出版社：北京：线装书局</w:t>
      </w:r>
    </w:p>
    <w:p>
      <w:r>
        <w:t>出版日期：2003.03</w:t>
      </w:r>
    </w:p>
    <w:p>
      <w:r>
        <w:t>总页数：209</w:t>
      </w:r>
    </w:p>
    <w:p>
      <w:r>
        <w:t>更多请访问教客网: www.jiaokey.com</w:t>
      </w:r>
    </w:p>
    <w:p>
      <w:r>
        <w:t>高等教育自学考试同步辅导/同步训练  科技档案编研 评论地址：https://www.jiaokey.com/book/detail/12200451.html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