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中国名校片断作文精品大全-特级教师评点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中国名校片断作文精品大全-特级教师评点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本书出售、求购地址：https://www.jiaokey.com/book/detail/12200382.html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关键词搜索：https://www.jiaokey.com/tag/中国名校片断作文精品大全-特级教师评点.html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