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当代人立业基石  认知商道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当代人立业基石  认知商道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本书出售、求购地址：https://www.jiaokey.com/book/detail/12200377.html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关键词搜索：https://www.jiaokey.com/tag/当代人立业基石  认知商道.html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