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新编高中古诗文注译析  第6册</w:t>
      </w:r>
    </w:p>
    <w:p>
      <w:r>
        <w:rPr>
          <w:rFonts w:ascii="宋体" w:hAnsi="宋体" w:eastAsia="宋体"/>
          <w:sz w:val="24"/>
        </w:rPr>
        <w:t>章斐成，江一鹭，夏初等编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新编高中古诗文注译析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章斐成，江一鹭，夏初等编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本书出售、求购地址：https://www.jiaokey.com/book/detail/12200374.html</w:t>
      </w:r>
    </w:p>
    <w:p>
      <w:r>
        <w:t>更多相关图书推荐：https://www.jiaokey.com</w:t>
      </w:r>
    </w:p>
    <w:p>
      <w:r>
        <w:t>章斐成，江一鹭，夏初等编 其他作品：https://www.jiaokey.com/tag/章斐成，江一鹭，夏初等编.html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关键词搜索：https://www.jiaokey.com/tag/新编高中古诗文注译析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