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幼儿园教师实践活动指导手册  幼儿游戏和幼儿课程</w:t>
      </w:r>
    </w:p>
    <w:p>
      <w:r>
        <w:rPr>
          <w:rFonts w:ascii="宋体" w:hAnsi="宋体" w:eastAsia="宋体"/>
          <w:sz w:val="24"/>
        </w:rPr>
        <w:t>朱邓丽娟，邝冯育仪，程德智等著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幼儿园教师实践活动指导手册  幼儿游戏和幼儿课程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朱邓丽娟，邝冯育仪，程德智等著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本书出售、求购地址：https://www.jiaokey.com/book/detail/12200337.html</w:t>
      </w:r>
    </w:p>
    <w:p>
      <w:r>
        <w:t>更多相关图书推荐：https://www.jiaokey.com</w:t>
      </w:r>
    </w:p>
    <w:p>
      <w:r>
        <w:t>朱邓丽娟，邝冯育仪，程德智等著 其他作品：https://www.jiaokey.com/tag/朱邓丽娟，邝冯育仪，程德智等著.html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关键词搜索：https://www.jiaokey.com/tag/幼儿园教师实践活动指导手册  幼儿游戏和幼儿课程.html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