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以自组织临界系统理论为理念的数学教学</w:t>
      </w:r>
    </w:p>
    <w:p>
      <w:r>
        <w:rPr>
          <w:rFonts w:ascii="宋体" w:hAnsi="宋体" w:eastAsia="宋体"/>
          <w:sz w:val="24"/>
        </w:rPr>
        <w:t>于永昌，王秀明，宋庆风等著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03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以自组织临界系统理论为理念的数学教学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于永昌，王秀明，宋庆风等著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数学教学(学科: 教学研究 学科: 中小学) 数学教学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本书出售、求购地址：https://www.jiaokey.com/book/detail/12200322.html</w:t>
      </w:r>
    </w:p>
    <w:p>
      <w:r>
        <w:t>更多相关图书推荐：https://www.jiaokey.com</w:t>
      </w:r>
    </w:p>
    <w:p>
      <w:r>
        <w:t>于永昌，王秀明，宋庆风等著 其他作品：https://www.jiaokey.com/tag/于永昌，王秀明，宋庆风等著.html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关键词搜索：https://www.jiaokey.com/tag/数学教学(学科: 教学研究 学科: 中小学) 数学教学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