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初中数学课外活动讲座  第3册</w:t>
      </w:r>
    </w:p>
    <w:p>
      <w:r>
        <w:rPr>
          <w:rFonts w:ascii="宋体" w:hAnsi="宋体" w:eastAsia="宋体"/>
          <w:sz w:val="24"/>
        </w:rPr>
        <w:t>毛梦奇，王剑青编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003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初中数学课外活动讲座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毛梦奇，王剑青编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本书出售、求购地址：https://www.jiaokey.com/book/detail/12200319.html</w:t>
      </w:r>
    </w:p>
    <w:p>
      <w:r>
        <w:t>更多相关图书推荐：https://www.jiaokey.com</w:t>
      </w:r>
    </w:p>
    <w:p>
      <w:r>
        <w:t>毛梦奇，王剑青编 其他作品：https://www.jiaokey.com/tag/毛梦奇，王剑青编.html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关键词搜索：https://www.jiaokey.com/tag/初中数学课外活动讲座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