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奉献之歌  总后人口与计划生育战线选进典型人物实录</w:t>
      </w:r>
    </w:p>
    <w:p>
      <w:r>
        <w:rPr>
          <w:rFonts w:ascii="宋体" w:hAnsi="宋体" w:eastAsia="宋体"/>
          <w:sz w:val="24"/>
        </w:rPr>
        <w:t>陈灿伶编著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奉献之歌  总后人口与计划生育战线选进典型人物实录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陈灿伶编著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本书出售、求购地址：https://www.jiaokey.com/book/detail/12200315.html</w:t>
      </w:r>
    </w:p>
    <w:p>
      <w:r>
        <w:t>更多相关图书推荐：https://www.jiaokey.com</w:t>
      </w:r>
    </w:p>
    <w:p>
      <w:r>
        <w:t>陈灿伶编著 其他作品：https://www.jiaokey.com/tag/陈灿伶编著.html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关键词搜索：https://www.jiaokey.com/tag/奉献之歌  总后人口与计划生育战线选进典型人物实录.html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