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标准化题型与教学同步训练  化学  高中第3册</w:t>
      </w:r>
    </w:p>
    <w:p>
      <w:r>
        <w:rPr>
          <w:rFonts w:ascii="宋体" w:hAnsi="宋体" w:eastAsia="宋体"/>
          <w:sz w:val="24"/>
        </w:rPr>
        <w:t>吴家华，梁信尧编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标准化题型与教学同步训练  化学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吴家华，梁信尧编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本书出售、求购地址：https://www.jiaokey.com/book/detail/12200312.html</w:t>
      </w:r>
    </w:p>
    <w:p>
      <w:r>
        <w:t>更多相关图书推荐：https://www.jiaokey.com</w:t>
      </w:r>
    </w:p>
    <w:p>
      <w:r>
        <w:t>吴家华，梁信尧编 其他作品：https://www.jiaokey.com/tag/吴家华，梁信尧编.html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关键词搜索：https://www.jiaokey.com/tag/标准化题型与教学同步训练  化学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