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高中古诗文集解  第3册</w:t>
      </w:r>
    </w:p>
    <w:p>
      <w:r>
        <w:rPr>
          <w:rFonts w:ascii="宋体" w:hAnsi="宋体" w:eastAsia="宋体"/>
          <w:sz w:val="24"/>
        </w:rPr>
        <w:t>张百栋，邵祖成，何增光等编写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高中古诗文集解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张百栋，邵祖成，何增光等编写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本书出售、求购地址：https://www.jiaokey.com/book/detail/12200294.html</w:t>
      </w:r>
    </w:p>
    <w:p>
      <w:r>
        <w:t>更多相关图书推荐：https://www.jiaokey.com</w:t>
      </w:r>
    </w:p>
    <w:p>
      <w:r>
        <w:t>张百栋，邵祖成，何增光等编写 其他作品：https://www.jiaokey.com/tag/张百栋，邵祖成，何增光等编写.html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关键词搜索：https://www.jiaokey.com/tag/高中古诗文集解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