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唐太宗大传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帝王-di wang-传记-中国-唐代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本书出售、求购地址：https://www.jiaokey.com/book/detail/12200253.html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关键词搜索：https://www.jiaokey.com/tag/帝王-di wang-传记-中国-唐代.html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