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人员管理必须遵循的七条原则</w:t>
      </w:r>
    </w:p>
    <w:p>
      <w:r>
        <w:rPr>
          <w:rFonts w:ascii="宋体" w:hAnsi="宋体" w:eastAsia="宋体"/>
          <w:sz w:val="24"/>
        </w:rPr>
        <w:t>（英）大卫·弗思（David Firth）著；陆晓星，郭骅译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人员管理必须遵循的七条原则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（英）大卫·弗思（David Firth）著；陆晓星，郭骅译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本书出售、求购地址：https://www.jiaokey.com/book/detail/12200188.html</w:t>
      </w:r>
    </w:p>
    <w:p>
      <w:r>
        <w:t>更多相关图书推荐：https://www.jiaokey.com</w:t>
      </w:r>
    </w:p>
    <w:p>
      <w:r>
        <w:t>（英）大卫·弗思（David Firth）著；陆晓星，郭骅译 其他作品：https://www.jiaokey.com/tag/（英）大卫·弗思（David Firth）著；陆晓星，郭骅译.html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关键词搜索：https://www.jiaokey.com/tag/人员管理必须遵循的七条原则.html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