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麦肯锡高层管理论丛  2003.3  公司理念：我们这里的做事方式</w:t>
      </w:r>
    </w:p>
    <w:p>
      <w:r>
        <w:rPr>
          <w:rFonts w:ascii="宋体" w:hAnsi="宋体" w:eastAsia="宋体"/>
          <w:sz w:val="24"/>
        </w:rPr>
        <w:t>欧高敦（Gordon Orr）总编；方向明主编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麦肯锡高层管理论丛  2003.3  公司理念：我们这里的做事方式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欧高敦（Gordon Orr）总编；方向明主编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外国) 公司(学科: 企业管理 学科: 研究) 企业管理 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本书出售、求购地址：https://www.jiaokey.com/book/detail/12200187.html</w:t>
      </w:r>
    </w:p>
    <w:p>
      <w:r>
        <w:t>更多相关图书推荐：https://www.jiaokey.com</w:t>
      </w:r>
    </w:p>
    <w:p>
      <w:r>
        <w:t>欧高敦（Gordon Orr）总编；方向明主编 其他作品：https://www.jiaokey.com/tag/欧高敦（Gordon Orr）总编；方向明主编.html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关键词搜索：https://www.jiaokey.com/tag/企业管理(学科: 经验 地点: 外国) 公司(学科: 企业管理 学科: 研究) 企业管理 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