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大裂变  中世纪贸易制度比较和西方的兴起</w:t>
      </w:r>
    </w:p>
    <w:p>
      <w:r>
        <w:rPr>
          <w:rFonts w:ascii="宋体" w:hAnsi="宋体" w:eastAsia="宋体"/>
          <w:sz w:val="24"/>
        </w:rPr>
        <w:t>阿夫纳·格雷夫著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大裂变  中世纪贸易制度比较和西方的兴起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阿夫纳·格雷夫著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本书出售、求购地址：https://www.jiaokey.com/book/detail/12200179.html</w:t>
      </w:r>
    </w:p>
    <w:p>
      <w:r>
        <w:t>更多相关图书推荐：https://www.jiaokey.com</w:t>
      </w:r>
    </w:p>
    <w:p>
      <w:r>
        <w:t>阿夫纳·格雷夫著 其他作品：https://www.jiaokey.com/tag/阿夫纳·格雷夫著.html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关键词搜索：https://www.jiaokey.com/tag/大裂变  中世纪贸易制度比较和西方的兴起.html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