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书名：海堤建设工程经济社会效益评估方法研究  以黄河三角洲莱州湾西岸防潮堤建设工程为例</w:t>
      </w:r>
    </w:p>
    <w:p>
      <w:r>
        <w:t>作者：王延亮，张月锐等著</w:t>
      </w:r>
    </w:p>
    <w:p>
      <w:r>
        <w:t>出版社：郑州:黄河水利出版社,2005.08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海堤建设工程经济社会效益评估方法研究  以黄河三角洲莱州湾西岸防潮堤建设工程为例 评论地址：https://www.jiaokey.com/book/detail/12200174.html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