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向联邦快递学客户服务</w:t>
      </w:r>
    </w:p>
    <w:p>
      <w:r>
        <w:rPr>
          <w:rFonts w:ascii="宋体" w:hAnsi="宋体" w:eastAsia="宋体"/>
          <w:sz w:val="24"/>
        </w:rPr>
        <w:t>（美）迈克尔·巴斯克（Michael D.Basch）著；张黎译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向联邦快递学客户服务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（美）迈克尔·巴斯克（Michael D.Basch）著；张黎译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本书出售、求购地址：https://www.jiaokey.com/book/detail/12200148.html</w:t>
      </w:r>
    </w:p>
    <w:p>
      <w:r>
        <w:t>更多相关图书推荐：https://www.jiaokey.com</w:t>
      </w:r>
    </w:p>
    <w:p>
      <w:r>
        <w:t>（美）迈克尔·巴斯克（Michael D.Basch）著；张黎译 其他作品：https://www.jiaokey.com/tag/（美）迈克尔·巴斯克（Michael D.Basch）著；张黎译.html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关键词搜索：https://www.jiaokey.com/tag/向联邦快递学客户服务.html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