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新编领导科学论纲</w:t>
      </w:r>
    </w:p>
    <w:p>
      <w:r>
        <w:rPr>
          <w:rFonts w:ascii="宋体" w:hAnsi="宋体" w:eastAsia="宋体"/>
          <w:sz w:val="24"/>
        </w:rPr>
        <w:t>何孝瑛，冯秋婷主编；中共中央党校党建部党的领导与领导科学教研室组织编写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何孝瑛，冯秋婷主编；中共中央党校党建部党的领导与领导科学教研室组织编写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本书出售、求购地址：https://www.jiaokey.com/book/detail/12200126.html</w:t>
      </w:r>
    </w:p>
    <w:p>
      <w:r>
        <w:t>更多相关图书推荐：https://www.jiaokey.com</w:t>
      </w:r>
    </w:p>
    <w:p>
      <w:r>
        <w:t>何孝瑛，冯秋婷主编；中共中央党校党建部党的领导与领导科学教研室组织编写 其他作品：https://www.jiaokey.com/tag/何孝瑛，冯秋婷主编；中共中央党校党建部党的领导与领导科学教研室组织编写.html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关键词搜索：https://www.jiaokey.com/tag/新编领导科学论纲.html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