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生物学家、农业科学家的故事</w:t>
      </w:r>
    </w:p>
    <w:p>
      <w:r>
        <w:rPr>
          <w:rFonts w:ascii="宋体" w:hAnsi="宋体" w:eastAsia="宋体"/>
          <w:sz w:val="24"/>
        </w:rPr>
        <w:t>欣宇主编；游惠平，李儒，王琦等编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生物学家、农业科学家的故事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欣宇主编；游惠平，李儒，王琦等编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本书出售、求购地址：https://www.jiaokey.com/book/detail/12200110.html</w:t>
      </w:r>
    </w:p>
    <w:p>
      <w:r>
        <w:t>更多相关图书推荐：https://www.jiaokey.com</w:t>
      </w:r>
    </w:p>
    <w:p>
      <w:r>
        <w:t>欣宇主编；游惠平，李儒，王琦等编 其他作品：https://www.jiaokey.com/tag/欣宇主编；游惠平，李儒，王琦等编.html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关键词搜索：https://www.jiaokey.com/tag/科学家-生平事迹-世界-少年读物.html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