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兵典：《孙子兵法》新考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兵典：《孙子兵法》新考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本书出售、求购地址：https://www.jiaokey.com/book/detail/12200089.html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关键词搜索：https://www.jiaokey.com/tag/兵典：《孙子兵法》新考.html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