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3  世态篇  技艺篇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3  世态篇  技艺篇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本书出售、求购地址：https://www.jiaokey.com/book/detail/12200072.html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3  世态篇  技艺篇.html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