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4  闲趣篇  司法篇  品行篇  学问篇  谋略篇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4  闲趣篇  司法篇  品行篇  学问篇  谋略篇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本书出售、求购地址：https://www.jiaokey.com/book/detail/12200069.html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关键词搜索：https://www.jiaokey.com/tag/中华典故  4  闲趣篇  司法篇  品行篇  学问篇  谋略篇.html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