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以德兴企  塑形育人  石家庄电业局  石家庄供电公司职工思想道德建设的探索与实践</w:t>
      </w:r>
    </w:p>
    <w:p>
      <w:r>
        <w:rPr>
          <w:rFonts w:ascii="宋体" w:hAnsi="宋体" w:eastAsia="宋体"/>
          <w:sz w:val="24"/>
        </w:rPr>
        <w:t>钟均奇主编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以德兴企  塑形育人  石家庄电业局  石家庄供电公司职工思想道德建设的探索与实践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本书出售、求购地址：https://www.jiaokey.com/book/detail/12199991.html</w:t>
      </w:r>
    </w:p>
    <w:p>
      <w:r>
        <w:t>更多相关图书推荐：https://www.jiaokey.com</w:t>
      </w:r>
    </w:p>
    <w:p>
      <w:r>
        <w:t>钟均奇主编 其他作品：https://www.jiaokey.com/tag/钟均奇主编.html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关键词搜索：https://www.jiaokey.com/tag/以德兴企  塑形育人  石家庄电业局  石家庄供电公司职工思想道德建设的探索与实践.html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