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学习九届人大四次会议精神辅导</w:t>
      </w:r>
    </w:p>
    <w:p>
      <w:r>
        <w:rPr>
          <w:rFonts w:ascii="宋体" w:hAnsi="宋体" w:eastAsia="宋体"/>
          <w:sz w:val="24"/>
        </w:rPr>
        <w:t>求是杂志社经济编辑部编著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学习九届人大四次会议精神辅导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求是杂志社经济编辑部编著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全国人民代表大会，九届四次-文件-学习参考资料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本书出售、求购地址：https://www.jiaokey.com/book/detail/12199983.html</w:t>
      </w:r>
    </w:p>
    <w:p>
      <w:r>
        <w:t>更多相关图书推荐：https://www.jiaokey.com</w:t>
      </w:r>
    </w:p>
    <w:p>
      <w:r>
        <w:t>求是杂志社经济编辑部编著 其他作品：https://www.jiaokey.com/tag/求是杂志社经济编辑部编著.html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关键词搜索：https://www.jiaokey.com/tag/全国人民代表大会，九届四次-文件-学习参考资料.html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