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初中化学目标教学内容与方法  全一册</w:t>
      </w:r>
    </w:p>
    <w:p>
      <w:r>
        <w:rPr>
          <w:rFonts w:ascii="宋体" w:hAnsi="宋体" w:eastAsia="宋体"/>
          <w:sz w:val="24"/>
        </w:rPr>
        <w:t>张正国，范春发，秦树亭等编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9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初中化学目标教学内容与方法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张正国，范春发，秦树亭等编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本书出售、求购地址：https://www.jiaokey.com/book/detail/12199978.html</w:t>
      </w:r>
    </w:p>
    <w:p>
      <w:r>
        <w:t>更多相关图书推荐：https://www.jiaokey.com</w:t>
      </w:r>
    </w:p>
    <w:p>
      <w:r>
        <w:t>张正国，范春发，秦树亭等编 其他作品：https://www.jiaokey.com/tag/张正国，范春发，秦树亭等编.html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关键词搜索：https://www.jiaokey.com/tag/初中化学目标教学内容与方法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