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初中化学例题精选与讲解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初中化学例题精选与讲解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本书出售、求购地址：https://www.jiaokey.com/book/detail/12199971.html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关键词搜索：https://www.jiaokey.com/tag/初中化学例题精选与讲解.html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