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初中化学选择法测验手册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初中化学选择法测验手册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本书出售、求购地址：https://www.jiaokey.com/book/detail/12199957.html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关键词搜索：https://www.jiaokey.com/tag/初中化学选择法测验手册.html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