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高中化学学习指导和测试  高三年级用</w:t>
      </w:r>
    </w:p>
    <w:p>
      <w:r>
        <w:rPr>
          <w:rFonts w:ascii="宋体" w:hAnsi="宋体" w:eastAsia="宋体"/>
          <w:sz w:val="24"/>
        </w:rPr>
        <w:t>季文德，施其康，胡学增等编写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高中化学学习指导和测试  高三年级用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季文德，施其康，胡学增等编写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本书出售、求购地址：https://www.jiaokey.com/book/detail/12199955.html</w:t>
      </w:r>
    </w:p>
    <w:p>
      <w:r>
        <w:t>更多相关图书推荐：https://www.jiaokey.com</w:t>
      </w:r>
    </w:p>
    <w:p>
      <w:r>
        <w:t>季文德，施其康，胡学增等编写 其他作品：https://www.jiaokey.com/tag/季文德，施其康，胡学增等编写.html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关键词搜索：https://www.jiaokey.com/tag/高中化学学习指导和测试  高三年级用.html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