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书名：实用摄影跟我学</w:t>
      </w:r>
    </w:p>
    <w:p>
      <w:r>
        <w:t>作者：黄其昆著</w:t>
      </w:r>
    </w:p>
    <w:p>
      <w:r>
        <w:t>出版社：北京：农村读物出版社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实用摄影跟我学 评论地址：https://www.jiaokey.com/book/detail/12199935.html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