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能量的源泉  平朔煤炭工业公司思想政治工作的探索与实践</w:t>
      </w:r>
    </w:p>
    <w:p>
      <w:r>
        <w:rPr>
          <w:rFonts w:ascii="宋体" w:hAnsi="宋体" w:eastAsia="宋体"/>
          <w:sz w:val="24"/>
        </w:rPr>
        <w:t>薛福斌主编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能量的源泉  平朔煤炭工业公司思想政治工作的探索与实践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本书出售、求购地址：https://www.jiaokey.com/book/detail/12199934.html</w:t>
      </w:r>
    </w:p>
    <w:p>
      <w:r>
        <w:t>更多相关图书推荐：https://www.jiaokey.com</w:t>
      </w:r>
    </w:p>
    <w:p>
      <w:r>
        <w:t>薛福斌主编 其他作品：https://www.jiaokey.com/tag/薛福斌主编.html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关键词搜索：https://www.jiaokey.com/tag/能量的源泉  平朔煤炭工业公司思想政治工作的探索与实践.html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